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1904-1997  伟大生命的历程  邓小平全纪录</w:t>
      </w:r>
    </w:p>
    <w:p>
      <w:r>
        <w:rPr>
          <w:rFonts w:ascii="宋体" w:hAnsi="宋体" w:eastAsia="宋体"/>
          <w:sz w:val="24"/>
        </w:rPr>
        <w:t>李罗力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1904-1997  伟大生命的历程  邓小平全纪录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本书出售、求购地址：https://www.jiaokey.com/book/detail/13135686.html</w:t>
      </w:r>
    </w:p>
    <w:p>
      <w:r>
        <w:t>更多相关图书推荐：https://www.jiaokey.com</w:t>
      </w:r>
    </w:p>
    <w:p>
      <w:r>
        <w:t>李罗力 其他作品：https://www.jiaokey.com/tag/李罗力.html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关键词搜索：https://www.jiaokey.com/tag/1904-1997  伟大生命的历程  邓小平全纪录.html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