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地球化学集刊  第1号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地球化学集刊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本书出售、求购地址：https://www.jiaokey.com/book/detail/13135655.html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关键词搜索：https://www.jiaokey.com/tag/地球化学集刊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