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国庆诗词曲赋楹联集  1949-1989</w:t>
      </w:r>
    </w:p>
    <w:p>
      <w:r>
        <w:rPr>
          <w:rFonts w:ascii="宋体" w:hAnsi="宋体" w:eastAsia="宋体"/>
          <w:sz w:val="24"/>
        </w:rPr>
        <w:t>汉阳县诗词&lt;font color=Red&gt;楹&lt;/font&gt;联学会，侏儒地区诗词&lt;font color=Red&gt;楹&lt;/font&gt;联学会合编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国庆诗词曲赋楹联集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汉阳县诗词&lt;font color=Red&gt;楹&lt;/font&gt;联学会，侏儒地区诗词&lt;font color=Red&gt;楹&lt;/font&gt;联学会合编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本书出售、求购地址：https://www.jiaokey.com/book/detail/13135629.html</w:t>
      </w:r>
    </w:p>
    <w:p>
      <w:r>
        <w:t>更多相关图书推荐：https://www.jiaokey.com</w:t>
      </w:r>
    </w:p>
    <w:p>
      <w:r>
        <w:t>汉阳县诗词&lt;font color=Red&gt;楹&lt;/font&gt;联学会，侏儒地区诗词&lt;font color=Red&gt;楹&lt;/font&gt;联学会合编 其他作品：https://www.jiaokey.com/tag/汉阳县诗词&lt;font color=Red&gt;楹&lt;/font&gt;联学会，侏儒地区诗词&lt;font color=Red&gt;楹&lt;/font&gt;联学会合编.html</w:t>
      </w:r>
    </w:p>
    <w:p>
      <w:r>
        <w:t>1989.10 出版图书：https://www.jiaokey.com/tag/1989.10.html</w:t>
      </w:r>
    </w:p>
    <w:p>
      <w:r>
        <w:t>关键词搜索：https://www.jiaokey.com/tag/国庆诗词曲赋楹联集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