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23  民政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23  民政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本书出售、求购地址：https://www.jiaokey.com/book/detail/13135604.html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23  民政.html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