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22  公安司法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22  公安司法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本书出售、求购地址：https://www.jiaokey.com/book/detail/13135603.html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22  公安司法.html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