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19  政党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19  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本书出售、求购地址：https://www.jiaokey.com/book/detail/13135600.html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19  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