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17  新闻广播电视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17  新闻广播电视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本书出售、求购地址：https://www.jiaokey.com/book/detail/13135598.html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17  新闻广播电视.html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