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16  卫生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16  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本书出售、求购地址：https://www.jiaokey.com/book/detail/13135597.html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16  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