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初稿  11  金融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初稿  11  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本书出售、求购地址：https://www.jiaokey.com/book/detail/13135592.html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初稿  11  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