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8  城乡建设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8  城乡建设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本书出售、求购地址：https://www.jiaokey.com/book/detail/13135589.html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8  城乡建设.html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