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2  农业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2  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本书出售、求购地址：https://www.jiaokey.com/book/detail/13135584.html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2  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