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3  水利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3  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本书出售、求购地址：https://www.jiaokey.com/book/detail/13135560.html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3  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