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工业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汉阳县志  送审稿  工业 评论地址：https://www.jiaokey.com/book/detail/13135546.html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