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书名：蔡甸区十年辉煌成就  1992-2002</w:t>
      </w:r>
    </w:p>
    <w:p>
      <w:r>
        <w:t>作者：中共蔡甸区委员会主编；中共蔡甸区委党史办公室，蔡甸区地方志办公室承编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蔡甸区十年辉煌成就  1992-2002 评论地址：https://www.jiaokey.com/book/detail/13135519.html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