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汉皋闲吟  续集</w:t>
      </w:r>
    </w:p>
    <w:p>
      <w:r>
        <w:rPr>
          <w:rFonts w:ascii="宋体" w:hAnsi="宋体" w:eastAsia="宋体"/>
          <w:sz w:val="24"/>
        </w:rPr>
        <w:t>田凌云著；武汉老年大学蔡甸分校；武汉市蔡甸区蔡甸街道办事处编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5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汉皋闲吟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田凌云著；武汉老年大学蔡甸分校；武汉市蔡甸区蔡甸街道办事处编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本书出售、求购地址：https://www.jiaokey.com/book/detail/13135470.html</w:t>
      </w:r>
    </w:p>
    <w:p>
      <w:r>
        <w:t>更多相关图书推荐：https://www.jiaokey.com</w:t>
      </w:r>
    </w:p>
    <w:p>
      <w:r>
        <w:t>田凌云著；武汉老年大学蔡甸分校；武汉市蔡甸区蔡甸街道办事处编 其他作品：https://www.jiaokey.com/tag/田凌云著；武汉老年大学蔡甸分校；武汉市蔡甸区蔡甸街道办事处编.html</w:t>
      </w:r>
    </w:p>
    <w:p>
      <w:r>
        <w:t>2001.04 出版图书：https://www.jiaokey.com/tag/2001.04.html</w:t>
      </w:r>
    </w:p>
    <w:p>
      <w:r>
        <w:t>关键词搜索：https://www.jiaokey.com/tag/汉皋闲吟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