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武汉作家书库  贱三爷故事集  下</w:t>
      </w:r>
    </w:p>
    <w:p>
      <w:r>
        <w:rPr>
          <w:rFonts w:ascii="宋体" w:hAnsi="宋体" w:eastAsia="宋体"/>
          <w:sz w:val="24"/>
        </w:rPr>
        <w:t>沈远义著；武汉作家协会主编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武汉作家书库  贱三爷故事集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沈远义著；武汉作家协会主编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本书出售、求购地址：https://www.jiaokey.com/book/detail/13135456.html</w:t>
      </w:r>
    </w:p>
    <w:p>
      <w:r>
        <w:t>更多相关图书推荐：https://www.jiaokey.com</w:t>
      </w:r>
    </w:p>
    <w:p>
      <w:r>
        <w:t>沈远义著；武汉作家协会主编 其他作品：https://www.jiaokey.com/tag/沈远义著；武汉作家协会主编.html</w:t>
      </w:r>
    </w:p>
    <w:p>
      <w:r>
        <w:t>武汉:武汉出版社,2008.09 出版图书：https://www.jiaokey.com/tag/武汉:武汉出版社,2008.09.html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