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书名：百姓看武汉  百姓回忆</w:t>
      </w:r>
    </w:p>
    <w:p>
      <w:r>
        <w:t>作者：董玉梅主编</w:t>
      </w:r>
    </w:p>
    <w:p>
      <w:r>
        <w:t>出版社：武汉：武汉出版社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百姓看武汉  百姓回忆 评论地址：https://www.jiaokey.com/book/detail/13135452.html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