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书名：构建高校优质人生智慧库  家庭教育的核心任务</w:t>
      </w:r>
    </w:p>
    <w:p>
      <w:r>
        <w:t>作者：罗治英，张芳著</w:t>
      </w:r>
    </w:p>
    <w:p>
      <w:r>
        <w:t>出版社：广州：广东高等教育出版社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构建高校优质人生智慧库  家庭教育的核心任务 评论地址：https://www.jiaokey.com/book/detail/13135344.html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