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教育公平不是梦  南京市沙洲中学融合教育的故事</w:t>
      </w:r>
    </w:p>
    <w:p>
      <w:r>
        <w:rPr>
          <w:rFonts w:ascii="宋体" w:hAnsi="宋体" w:eastAsia="宋体"/>
          <w:sz w:val="24"/>
        </w:rPr>
        <w:t>傅明宝，邬晓莉著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教育公平不是梦  南京市沙洲中学融合教育的故事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傅明宝，邬晓莉著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本书出售、求购地址：https://www.jiaokey.com/book/detail/13135342.html</w:t>
      </w:r>
    </w:p>
    <w:p>
      <w:r>
        <w:t>更多相关图书推荐：https://www.jiaokey.com</w:t>
      </w:r>
    </w:p>
    <w:p>
      <w:r>
        <w:t>傅明宝，邬晓莉著 其他作品：https://www.jiaokey.com/tag/傅明宝，邬晓莉著.html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关键词搜索：https://www.jiaokey.com/tag/教育公平不是梦  南京市沙洲中学融合教育的故事.html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