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书名：“咔溜”三坊七巷  自助旅游攻略</w:t>
      </w:r>
    </w:p>
    <w:p>
      <w:r>
        <w:t>作者：本社</w:t>
      </w:r>
    </w:p>
    <w:p>
      <w:r>
        <w:t>出版社：福建:海潮摄影艺术出版社,2010.09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“咔溜”三坊七巷  自助旅游攻略 评论地址：https://www.jiaokey.com/book/detail/13135339.html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