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教育故事选读  上</w:t>
      </w:r>
    </w:p>
    <w:p>
      <w:r>
        <w:rPr>
          <w:rFonts w:ascii="宋体" w:hAnsi="宋体" w:eastAsia="宋体"/>
          <w:sz w:val="24"/>
        </w:rPr>
        <w:t>姜进，熊秀云本册主编；任恩刚，张卫苹丛书主编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姜进，熊秀云本册主编；任恩刚，张卫苹丛书主编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本书出售、求购地址：https://www.jiaokey.com/book/detail/13135317.html</w:t>
      </w:r>
    </w:p>
    <w:p>
      <w:r>
        <w:t>更多相关图书推荐：https://www.jiaokey.com</w:t>
      </w:r>
    </w:p>
    <w:p>
      <w:r>
        <w:t>姜进，熊秀云本册主编；任恩刚，张卫苹丛书主编 其他作品：https://www.jiaokey.com/tag/姜进，熊秀云本册主编；任恩刚，张卫苹丛书主编.html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关键词搜索：https://www.jiaokey.com/tag/教育故事选读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