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书名：青春印记  从中学到大学</w:t>
      </w:r>
    </w:p>
    <w:p>
      <w:r>
        <w:t>作者：王鹏主编；纳颖杰副主编</w:t>
      </w:r>
    </w:p>
    <w:p>
      <w:r>
        <w:t>出版社：阳光出版社；黄河出版传媒集团</w:t>
      </w:r>
    </w:p>
    <w:p>
      <w:r>
        <w:t>出版日期：2010.05</w:t>
      </w:r>
    </w:p>
    <w:p>
      <w:r>
        <w:t>总页数：213</w:t>
      </w:r>
    </w:p>
    <w:p>
      <w:r>
        <w:t>更多请访问教客网: www.jiaokey.com</w:t>
      </w:r>
    </w:p>
    <w:p>
      <w:r>
        <w:t>青春印记  从中学到大学 评论地址：https://www.jiaokey.com/book/detail/13135306.html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