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示范与创意  中小学美术课程疑难问题研究</w:t>
      </w:r>
    </w:p>
    <w:p>
      <w:r>
        <w:rPr>
          <w:rFonts w:ascii="宋体" w:hAnsi="宋体" w:eastAsia="宋体"/>
          <w:sz w:val="24"/>
        </w:rPr>
        <w:t>骆建钧主编；黄士力丛书主编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5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示范与创意  中小学美术课程疑难问题研究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骆建钧主编；黄士力丛书主编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本书出售、求购地址：https://www.jiaokey.com/book/detail/13135304.html</w:t>
      </w:r>
    </w:p>
    <w:p>
      <w:r>
        <w:t>更多相关图书推荐：https://www.jiaokey.com</w:t>
      </w:r>
    </w:p>
    <w:p>
      <w:r>
        <w:t>骆建钧主编；黄士力丛书主编 其他作品：https://www.jiaokey.com/tag/骆建钧主编；黄士力丛书主编.html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关键词搜索：https://www.jiaokey.com/tag/美术课-教学研究-中小学.html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