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“懒”教师手册  让教学事半功倍的策略</w:t>
      </w:r>
    </w:p>
    <w:p>
      <w:r>
        <w:rPr>
          <w:rFonts w:ascii="宋体" w:hAnsi="宋体" w:eastAsia="宋体"/>
          <w:sz w:val="24"/>
        </w:rPr>
        <w:t>（英）JimSmith著；林雪飞，裘丽译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“懒”教师手册  让教学事半功倍的策略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（英）JimSmith著；林雪飞，裘丽译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本书出售、求购地址：https://www.jiaokey.com/book/detail/13135299.html</w:t>
      </w:r>
    </w:p>
    <w:p>
      <w:r>
        <w:t>更多相关图书推荐：https://www.jiaokey.com</w:t>
      </w:r>
    </w:p>
    <w:p>
      <w:r>
        <w:t>（英）JimSmith著；林雪飞，裘丽译 其他作品：https://www.jiaokey.com/tag/（英）JimSmith著；林雪飞，裘丽译.html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关键词搜索：https://www.jiaokey.com/tag/“懒”教师手册  让教学事半功倍的策略.html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