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变革课堂教学方式  建构主义学习理念及其在教学中的应用</w:t>
      </w:r>
    </w:p>
    <w:p>
      <w:r>
        <w:rPr>
          <w:rFonts w:ascii="宋体" w:hAnsi="宋体" w:eastAsia="宋体"/>
          <w:sz w:val="24"/>
        </w:rPr>
        <w:t>李志厚主编；郁文隽，林玉莹副主编；陈康英，陈雪莹，杜萍等撰稿人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变革课堂教学方式  建构主义学习理念及其在教学中的应用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李志厚主编；郁文隽，林玉莹副主编；陈康英，陈雪莹，杜萍等撰稿人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本书出售、求购地址：https://www.jiaokey.com/book/detail/13135291.html</w:t>
      </w:r>
    </w:p>
    <w:p>
      <w:r>
        <w:t>更多相关图书推荐：https://www.jiaokey.com</w:t>
      </w:r>
    </w:p>
    <w:p>
      <w:r>
        <w:t>李志厚主编；郁文隽，林玉莹副主编；陈康英，陈雪莹，杜萍等撰稿人 其他作品：https://www.jiaokey.com/tag/李志厚主编；郁文隽，林玉莹副主编；陈康英，陈雪莹，杜萍等撰稿人.html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关键词搜索：https://www.jiaokey.com/tag/变革课堂教学方式  建构主义学习理念及其在教学中的应用.html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