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全能高考复习法  政治</w:t>
      </w:r>
    </w:p>
    <w:p>
      <w:r>
        <w:rPr>
          <w:rFonts w:ascii="宋体" w:hAnsi="宋体" w:eastAsia="宋体"/>
          <w:sz w:val="24"/>
        </w:rPr>
        <w:t>刘强主编；宋光召，李向前，别永进本册主编；李彦本册副主编；郎贤跃，马晓杰，李江本册编者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5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全能高考复习法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刘强主编；宋光召，李向前，别永进本册主编；李彦本册副主编；郎贤跃，马晓杰，李江本册编者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本书出售、求购地址：https://www.jiaokey.com/book/detail/13135271.html</w:t>
      </w:r>
    </w:p>
    <w:p>
      <w:r>
        <w:t>更多相关图书推荐：https://www.jiaokey.com</w:t>
      </w:r>
    </w:p>
    <w:p>
      <w:r>
        <w:t>刘强主编；宋光召，李向前，别永进本册主编；李彦本册副主编；郎贤跃，马晓杰，李江本册编者 其他作品：https://www.jiaokey.com/tag/刘强主编；宋光召，李向前，别永进本册主编；李彦本册副主编；郎贤跃，马晓杰，李江本册编者.html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关键词搜索：https://www.jiaokey.com/tag/政治课－高中－升学参考资料.html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