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万人迷老师养成宝典  珍藏版</w:t>
      </w:r>
    </w:p>
    <w:p>
      <w:r>
        <w:rPr>
          <w:rFonts w:ascii="宋体" w:hAnsi="宋体" w:eastAsia="宋体"/>
          <w:sz w:val="24"/>
        </w:rPr>
        <w:t>（美）安奈特·L.布鲁肖（ANNETTELBREAUX），（美）托德·威特克尔（TODDWHITAKER）著；谷绍敏译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万人迷老师养成宝典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（美）安奈特·L.布鲁肖（ANNETTELBREAUX），（美）托德·威特克尔（TODDWHITAKER）著；谷绍敏译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本书出售、求购地址：https://www.jiaokey.com/book/detail/13135259.html</w:t>
      </w:r>
    </w:p>
    <w:p>
      <w:r>
        <w:t>更多相关图书推荐：https://www.jiaokey.com</w:t>
      </w:r>
    </w:p>
    <w:p>
      <w:r>
        <w:t>（美）安奈特·L.布鲁肖（ANNETTELBREAUX），（美）托德·威特克尔（TODDWHITAKER）著；谷绍敏译 其他作品：https://www.jiaokey.com/tag/（美）安奈特·L.布鲁肖（ANNETTELBREAUX），（美）托德·威特克尔（TODDWHITAKER）著；谷绍敏译.html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关键词搜索：https://www.jiaokey.com/tag/万人迷老师养成宝典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