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现代教师人文读本</w:t>
      </w:r>
    </w:p>
    <w:p>
      <w:r>
        <w:rPr>
          <w:rFonts w:ascii="宋体" w:hAnsi="宋体" w:eastAsia="宋体"/>
          <w:sz w:val="24"/>
        </w:rPr>
        <w:t>王景阳，孙忠华本册主编；任恩刚，张卫苹丛书主编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王景阳，孙忠华本册主编；任恩刚，张卫苹丛书主编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本书出售、求购地址：https://www.jiaokey.com/book/detail/13135219.html</w:t>
      </w:r>
    </w:p>
    <w:p>
      <w:r>
        <w:t>更多相关图书推荐：https://www.jiaokey.com</w:t>
      </w:r>
    </w:p>
    <w:p>
      <w:r>
        <w:t>王景阳，孙忠华本册主编；任恩刚，张卫苹丛书主编 其他作品：https://www.jiaokey.com/tag/王景阳，孙忠华本册主编；任恩刚，张卫苹丛书主编.html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关键词搜索：https://www.jiaokey.com/tag/现代教师人文读本.html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