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中学班主任理论与实务丛书  与家长沟通的艺术</w:t>
      </w:r>
    </w:p>
    <w:p>
      <w:r>
        <w:rPr>
          <w:rFonts w:ascii="宋体" w:hAnsi="宋体" w:eastAsia="宋体"/>
          <w:sz w:val="24"/>
        </w:rPr>
        <w:t>周福余，曹秀娟本册主编；任恩刚，张卫苹丛书主编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中学班主任理论与实务丛书  与家长沟通的艺术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周福余，曹秀娟本册主编；任恩刚，张卫苹丛书主编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本书出售、求购地址：https://www.jiaokey.com/book/detail/13135210.html</w:t>
      </w:r>
    </w:p>
    <w:p>
      <w:r>
        <w:t>更多相关图书推荐：https://www.jiaokey.com</w:t>
      </w:r>
    </w:p>
    <w:p>
      <w:r>
        <w:t>周福余，曹秀娟本册主编；任恩刚，张卫苹丛书主编 其他作品：https://www.jiaokey.com/tag/周福余，曹秀娟本册主编；任恩刚，张卫苹丛书主编.html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关键词搜索：https://www.jiaokey.com/tag/中学班主任理论与实务丛书  与家长沟通的艺术.html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