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书名：教育随笔选读  下</w:t>
      </w:r>
    </w:p>
    <w:p>
      <w:r>
        <w:t>作者：徐飞，尤勇本册主编；任恩刚，张卫苹丛书主编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教育随笔选读  下 评论地址：https://www.jiaokey.com/book/detail/13135195.html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