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师爱的智慧</w:t>
      </w:r>
    </w:p>
    <w:p>
      <w:r>
        <w:rPr>
          <w:rFonts w:ascii="宋体" w:hAnsi="宋体" w:eastAsia="宋体"/>
          <w:sz w:val="24"/>
        </w:rPr>
        <w:t>张帆，郭雅芬本册主编；任恩刚，张卫苹丛书主编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师爱的智慧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张帆，郭雅芬本册主编；任恩刚，张卫苹丛书主编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本书出售、求购地址：https://www.jiaokey.com/book/detail/13135193.html</w:t>
      </w:r>
    </w:p>
    <w:p>
      <w:r>
        <w:t>更多相关图书推荐：https://www.jiaokey.com</w:t>
      </w:r>
    </w:p>
    <w:p>
      <w:r>
        <w:t>张帆，郭雅芬本册主编；任恩刚，张卫苹丛书主编 其他作品：https://www.jiaokey.com/tag/张帆，郭雅芬本册主编；任恩刚，张卫苹丛书主编.html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关键词搜索：https://www.jiaokey.com/tag/师爱的智慧.html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