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班主任带班常见问题与应对技巧</w:t>
      </w:r>
    </w:p>
    <w:p>
      <w:r>
        <w:rPr>
          <w:rFonts w:ascii="宋体" w:hAnsi="宋体" w:eastAsia="宋体"/>
          <w:sz w:val="24"/>
        </w:rPr>
        <w:t>李松岩本册主编；任恩刚，张卫苹丛书主编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班主任带班常见问题与应对技巧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李松岩本册主编；任恩刚，张卫苹丛书主编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本书出售、求购地址：https://www.jiaokey.com/book/detail/13135190.html</w:t>
      </w:r>
    </w:p>
    <w:p>
      <w:r>
        <w:t>更多相关图书推荐：https://www.jiaokey.com</w:t>
      </w:r>
    </w:p>
    <w:p>
      <w:r>
        <w:t>李松岩本册主编；任恩刚，张卫苹丛书主编 其他作品：https://www.jiaokey.com/tag/李松岩本册主编；任恩刚，张卫苹丛书主编.html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关键词搜索：https://www.jiaokey.com/tag/班主任带班常见问题与应对技巧.html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