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动物植物  百科版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动物植物  百科版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本书出售、求购地址：https://www.jiaokey.com/book/detail/13135166.html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关键词搜索：https://www.jiaokey.com/tag/动物植物  百科版.html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