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太空气象  百科版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太空气象  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本书出售、求购地址：https://www.jiaokey.com/book/detail/13135162.html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关键词搜索：https://www.jiaokey.com/tag/太空气象  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