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话说地球  百科版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话说地球  百科版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本书出售、求购地址：https://www.jiaokey.com/book/detail/13135160.html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关键词搜索：https://www.jiaokey.com/tag/话说地球  百科版.html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