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读书风景文丛  五味子</w:t>
      </w:r>
    </w:p>
    <w:p>
      <w:r>
        <w:rPr>
          <w:rFonts w:ascii="宋体" w:hAnsi="宋体" w:eastAsia="宋体"/>
          <w:sz w:val="24"/>
        </w:rPr>
        <w:t>朱晓剑，朱姝主编；周立民著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读书风景文丛  五味子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朱晓剑，朱姝主编；周立民著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本书出售、求购地址：https://www.jiaokey.com/book/detail/13135128.html</w:t>
      </w:r>
    </w:p>
    <w:p>
      <w:r>
        <w:t>更多相关图书推荐：https://www.jiaokey.com</w:t>
      </w:r>
    </w:p>
    <w:p>
      <w:r>
        <w:t>朱晓剑，朱姝主编；周立民著 其他作品：https://www.jiaokey.com/tag/朱晓剑，朱姝主编；周立民著.html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关键词搜索：https://www.jiaokey.com/tag/读书风景文丛  五味子.html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