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与地球同行的7日之旅</w:t>
      </w:r>
    </w:p>
    <w:p>
      <w:r>
        <w:rPr>
          <w:rFonts w:ascii="宋体" w:hAnsi="宋体" w:eastAsia="宋体"/>
          <w:sz w:val="24"/>
        </w:rPr>
        <w:t>（韩）洪渊美著；（韩）金重模译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与地球同行的7日之旅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（韩）洪渊美著；（韩）金重模译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本书出售、求购地址：https://www.jiaokey.com/book/detail/13135078.html</w:t>
      </w:r>
    </w:p>
    <w:p>
      <w:r>
        <w:t>更多相关图书推荐：https://www.jiaokey.com</w:t>
      </w:r>
    </w:p>
    <w:p>
      <w:r>
        <w:t>（韩）洪渊美著；（韩）金重模译 其他作品：https://www.jiaokey.com/tag/（韩）洪渊美著；（韩）金重模译.html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关键词搜索：https://www.jiaokey.com/tag/与地球同行的7日之旅.html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