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兵之初  华南师范大学国防生当兵锻炼日记</w:t>
      </w:r>
    </w:p>
    <w:p>
      <w:r>
        <w:rPr>
          <w:rFonts w:ascii="宋体" w:hAnsi="宋体" w:eastAsia="宋体"/>
          <w:sz w:val="24"/>
        </w:rPr>
        <w:t>何晓庚，胡庭胜主编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兵之初  华南师范大学国防生当兵锻炼日记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何晓庚，胡庭胜主编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本书出售、求购地址：https://www.jiaokey.com/book/detail/13135063.html</w:t>
      </w:r>
    </w:p>
    <w:p>
      <w:r>
        <w:t>更多相关图书推荐：https://www.jiaokey.com</w:t>
      </w:r>
    </w:p>
    <w:p>
      <w:r>
        <w:t>何晓庚，胡庭胜主编 其他作品：https://www.jiaokey.com/tag/何晓庚，胡庭胜主编.html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关键词搜索：https://www.jiaokey.com/tag/兵之初  华南师范大学国防生当兵锻炼日记.html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