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她的城  张爱玲地图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她的城  张爱玲地图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本书出售、求购地址：https://www.jiaokey.com/book/detail/13135026.html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关键词搜索：https://www.jiaokey.com/tag/她的城  张爱玲地图.html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