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七十杂忆  从香港沧陷到新亚书院的岁月</w:t>
      </w:r>
    </w:p>
    <w:p>
      <w:r>
        <w:rPr>
          <w:rFonts w:ascii="宋体" w:hAnsi="宋体" w:eastAsia="宋体"/>
          <w:sz w:val="24"/>
        </w:rPr>
        <w:t>苏庆彬著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七十杂忆  从香港沧陷到新亚书院的岁月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本书出售、求购地址：https://www.jiaokey.com/book/detail/13135006.html</w:t>
      </w:r>
    </w:p>
    <w:p>
      <w:r>
        <w:t>更多相关图书推荐：https://www.jiaokey.com</w:t>
      </w:r>
    </w:p>
    <w:p>
      <w:r>
        <w:t>苏庆彬著 其他作品：https://www.jiaokey.com/tag/苏庆彬著.html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关键词搜索：https://www.jiaokey.com/tag/七十杂忆  从香港沧陷到新亚书院的岁月.html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