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度假  穿越风景、游客和观光胜地的旅游日志</w:t>
      </w:r>
    </w:p>
    <w:p>
      <w:r>
        <w:rPr>
          <w:rFonts w:ascii="宋体" w:hAnsi="宋体" w:eastAsia="宋体"/>
          <w:sz w:val="24"/>
        </w:rPr>
        <w:t>OrvarLofgren著；朱耘译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度假  穿越风景、游客和观光胜地的旅游日志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OrvarLofgren著；朱耘译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蓝鲸出版有限公司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本书出售、求购地址：https://www.jiaokey.com/book/detail/13134939.html</w:t>
      </w:r>
    </w:p>
    <w:p>
      <w:r>
        <w:t>更多相关图书推荐：https://www.jiaokey.com</w:t>
      </w:r>
    </w:p>
    <w:p>
      <w:r>
        <w:t>OrvarLofgren著；朱耘译 其他作品：https://www.jiaokey.com/tag/OrvarLofgren著；朱耘译.html</w:t>
      </w:r>
    </w:p>
    <w:p>
      <w:r>
        <w:t>蓝鲸出版有限公司 出版图书：https://www.jiaokey.com/tag/蓝鲸出版有限公司.html</w:t>
      </w:r>
    </w:p>
    <w:p>
      <w:r>
        <w:t>关键词搜索：https://www.jiaokey.com/tag/度假  穿越风景、游客和观光胜地的旅游日志.html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