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美学的极致  从敦煌手姿看美的丰富演变</w:t>
      </w:r>
    </w:p>
    <w:p>
      <w:r>
        <w:rPr>
          <w:rFonts w:ascii="宋体" w:hAnsi="宋体" w:eastAsia="宋体"/>
          <w:sz w:val="24"/>
        </w:rPr>
        <w:t>杨东苗，金卫东编著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美学的极致  从敦煌手姿看美的丰富演变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本书出售、求购地址：https://www.jiaokey.com/book/detail/13134917.html</w:t>
      </w:r>
    </w:p>
    <w:p>
      <w:r>
        <w:t>更多相关图书推荐：https://www.jiaokey.com</w:t>
      </w:r>
    </w:p>
    <w:p>
      <w:r>
        <w:t>杨东苗，金卫东编著 其他作品：https://www.jiaokey.com/tag/杨东苗，金卫东编著.html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关键词搜索：https://www.jiaokey.com/tag/美学的极致  从敦煌手姿看美的丰富演变.html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