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出土思想文物与文献研究丛书  简帛拾零  简帛文献语言研究丛稿</w:t>
      </w:r>
    </w:p>
    <w:p>
      <w:r>
        <w:rPr>
          <w:rFonts w:ascii="宋体" w:hAnsi="宋体" w:eastAsia="宋体"/>
          <w:sz w:val="24"/>
        </w:rPr>
        <w:t>丁原植主编；王志平著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出土思想文物与文献研究丛书  简帛拾零  简帛文献语言研究丛稿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丁原植主编；王志平著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本书出售、求购地址：https://www.jiaokey.com/book/detail/13134909.html</w:t>
      </w:r>
    </w:p>
    <w:p>
      <w:r>
        <w:t>更多相关图书推荐：https://www.jiaokey.com</w:t>
      </w:r>
    </w:p>
    <w:p>
      <w:r>
        <w:t>丁原植主编；王志平著 其他作品：https://www.jiaokey.com/tag/丁原植主编；王志平著.html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关键词搜索：https://www.jiaokey.com/tag/出土思想文物与文献研究丛书  简帛拾零  简帛文献语言研究丛稿.html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