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世界风物志  4  印度与南亚诸国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世界风物志  4  印度与南亚诸国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本书出售、求购地址：https://www.jiaokey.com/book/detail/13134897.html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关键词搜索：https://www.jiaokey.com/tag/世界风物志  4  印度与南亚诸国.html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