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甲骨缀合新编补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甲骨缀合新编补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本书出售、求购地址：https://www.jiaokey.com/book/detail/13134859.html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关键词搜索：https://www.jiaokey.com/tag/甲骨缀合新编补.html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