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书名：萍庐文集  第2辑</w:t>
      </w:r>
    </w:p>
    <w:p>
      <w:r>
        <w:t>作者：严一&lt;font color=Red&gt;萍&lt;/font&gt;撰</w:t>
      </w:r>
    </w:p>
    <w:p>
      <w:r>
        <w:t>出版社：艺文印书馆,民国78.08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萍庐文集  第2辑 评论地址：https://www.jiaokey.com/book/detail/13134840.html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