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  7  挪威荷兰瑞典丹麦冰岛法罗群岛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  7  挪威荷兰瑞典丹麦冰岛法罗群岛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本书出售、求购地址：https://www.jiaokey.com/book/detail/13134836.html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关键词搜索：https://www.jiaokey.com/tag/欧洲  7  挪威荷兰瑞典丹麦冰岛法罗群岛.html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