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17  美洲  1  加拿大  格陵兰  美国</w:t>
      </w:r>
    </w:p>
    <w:p>
      <w:r>
        <w:rPr>
          <w:rFonts w:ascii="宋体" w:hAnsi="宋体" w:eastAsia="宋体"/>
          <w:sz w:val="24"/>
        </w:rPr>
        <w:t>本局编辑部编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17  美洲  1  加拿大  格陵兰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本书出售、求购地址：https://www.jiaokey.com/book/detail/13134806.html</w:t>
      </w:r>
    </w:p>
    <w:p>
      <w:r>
        <w:t>更多相关图书推荐：https://www.jiaokey.com</w:t>
      </w:r>
    </w:p>
    <w:p>
      <w:r>
        <w:t>本局编辑部编 其他作品：https://www.jiaokey.com/tag/本局编辑部编.html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关键词搜索：https://www.jiaokey.com/tag/世界百科全书  17  美洲  1  加拿大  格陵兰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