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书名：台湾汽机车旅游全集  1  总论</w:t>
      </w:r>
    </w:p>
    <w:p>
      <w:r>
        <w:t>作者：</w:t>
      </w:r>
    </w:p>
    <w:p>
      <w:r>
        <w:t>出版社：天龙出版社,民国71.04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台湾汽机车旅游全集  1  总论 评论地址：https://www.jiaokey.com/book/detail/13134787.html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