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书名：张国荣的电影世界</w:t>
      </w:r>
    </w:p>
    <w:p>
      <w:r>
        <w:t>作者：电影双周刊编辑委员会编辑</w:t>
      </w:r>
    </w:p>
    <w:p>
      <w:r>
        <w:t>出版社：电影双周刊版社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张国荣的电影世界 评论地址：https://www.jiaokey.com/book/detail/13134767.html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